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5EA6" w14:textId="77777777" w:rsidR="00534EF7" w:rsidRPr="001428FF" w:rsidRDefault="00000000">
      <w:pPr>
        <w:pStyle w:val="Heading1"/>
        <w:rPr>
          <w:rFonts w:cstheme="majorHAnsi"/>
          <w:color w:val="auto"/>
        </w:rPr>
      </w:pPr>
      <w:r w:rsidRPr="001428FF">
        <w:rPr>
          <w:rFonts w:cstheme="majorHAnsi"/>
          <w:color w:val="auto"/>
        </w:rPr>
        <w:t>RANKA PETROVIĆ</w:t>
      </w:r>
    </w:p>
    <w:p w14:paraId="2BEDC9D1" w14:textId="5782C7F9" w:rsidR="00534EF7" w:rsidRPr="001428FF" w:rsidRDefault="00000000">
      <w:pPr>
        <w:rPr>
          <w:rFonts w:asciiTheme="majorHAnsi" w:hAnsiTheme="majorHAnsi" w:cstheme="majorHAnsi"/>
        </w:rPr>
      </w:pPr>
      <w:r w:rsidRPr="001428FF">
        <w:rPr>
          <w:rFonts w:asciiTheme="majorHAnsi" w:hAnsiTheme="majorHAnsi" w:cstheme="majorHAnsi"/>
        </w:rPr>
        <w:t>profesorka klavira</w:t>
      </w:r>
    </w:p>
    <w:p w14:paraId="5C6423A7" w14:textId="77777777" w:rsidR="00534EF7" w:rsidRPr="001428FF" w:rsidRDefault="00000000" w:rsidP="001428FF">
      <w:pPr>
        <w:rPr>
          <w:rFonts w:asciiTheme="majorHAnsi" w:hAnsiTheme="majorHAnsi" w:cstheme="majorHAnsi"/>
        </w:rPr>
      </w:pPr>
      <w:r w:rsidRPr="001428FF">
        <w:rPr>
          <w:rFonts w:asciiTheme="majorHAnsi" w:hAnsiTheme="majorHAnsi" w:cstheme="majorHAnsi"/>
          <w:noProof/>
        </w:rPr>
        <w:drawing>
          <wp:inline distT="0" distB="0" distL="0" distR="0" wp14:anchorId="2C9927E6" wp14:editId="0A9C7BF3">
            <wp:extent cx="3200400" cy="42617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363975191cd65a79f7401c16c4fd516-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6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9783" w14:textId="5D4A3672" w:rsidR="00534EF7" w:rsidRPr="001428FF" w:rsidRDefault="00000000">
      <w:pPr>
        <w:rPr>
          <w:rFonts w:asciiTheme="majorHAnsi" w:hAnsiTheme="majorHAnsi" w:cstheme="majorHAnsi"/>
        </w:rPr>
      </w:pPr>
      <w:r w:rsidRPr="001428FF">
        <w:rPr>
          <w:rFonts w:asciiTheme="majorHAnsi" w:hAnsiTheme="majorHAnsi" w:cstheme="majorHAnsi"/>
        </w:rPr>
        <w:t>Ranka Petrović (rođena 27. jula 1976) diplomirala je na Muzičkoj akademiji u Beogradu, gde je završila dva odseka – klavir u klasi prof. Jokut Mihajlović i opštu muzičku pedagogiju pod mentorstvom prof. Ivane Hrpke.</w:t>
      </w:r>
      <w:r w:rsidRPr="001428FF">
        <w:rPr>
          <w:rFonts w:asciiTheme="majorHAnsi" w:hAnsiTheme="majorHAnsi" w:cstheme="majorHAnsi"/>
        </w:rPr>
        <w:br/>
      </w:r>
      <w:r w:rsidRPr="001428FF">
        <w:rPr>
          <w:rFonts w:asciiTheme="majorHAnsi" w:hAnsiTheme="majorHAnsi" w:cstheme="majorHAnsi"/>
        </w:rPr>
        <w:br/>
        <w:t xml:space="preserve">Od 2002. godine radi kao profesor klavira u Muzičkoj školi „Vatroslav Lisinski“, gde je stekla status uglednog pedagoga. Tokom više od dve decenije rada, njeni učenici su osvojili preko 100 </w:t>
      </w:r>
      <w:r w:rsidRPr="002E1966">
        <w:rPr>
          <w:rFonts w:asciiTheme="majorHAnsi" w:hAnsiTheme="majorHAnsi" w:cstheme="majorHAnsi"/>
          <w:lang w:val="sr-Latn-RS"/>
        </w:rPr>
        <w:t xml:space="preserve">nagrada na domaćim i međunarodnim takmičenjima – među kojima se ističu Prve nagrade na Republičkom takmičenju u Beogradu, takmičenju „Nikolaj Rubinštajn“ u Parizu, kao </w:t>
      </w:r>
      <w:r w:rsidR="0033342D" w:rsidRPr="002E1966">
        <w:rPr>
          <w:rFonts w:asciiTheme="majorHAnsi" w:hAnsiTheme="majorHAnsi" w:cstheme="majorHAnsi"/>
          <w:lang w:val="sr-Latn-RS"/>
        </w:rPr>
        <w:t>i mnoge druge nagrade kako na domaćim tako i na inostranim takmičenjima</w:t>
      </w:r>
      <w:r w:rsidRPr="002E1966">
        <w:rPr>
          <w:rFonts w:asciiTheme="majorHAnsi" w:hAnsiTheme="majorHAnsi" w:cstheme="majorHAnsi"/>
          <w:lang w:val="sr-Latn-RS"/>
        </w:rPr>
        <w:t>.</w:t>
      </w:r>
      <w:r w:rsidRPr="002E1966">
        <w:rPr>
          <w:rFonts w:asciiTheme="majorHAnsi" w:hAnsiTheme="majorHAnsi" w:cstheme="majorHAnsi"/>
          <w:lang w:val="sr-Latn-RS"/>
        </w:rPr>
        <w:br/>
      </w:r>
      <w:r w:rsidRPr="002E1966">
        <w:rPr>
          <w:rFonts w:asciiTheme="majorHAnsi" w:hAnsiTheme="majorHAnsi" w:cstheme="majorHAnsi"/>
          <w:lang w:val="sr-Latn-RS"/>
        </w:rPr>
        <w:br/>
      </w:r>
      <w:r w:rsidRPr="001428FF">
        <w:rPr>
          <w:rFonts w:asciiTheme="majorHAnsi" w:hAnsiTheme="majorHAnsi" w:cstheme="majorHAnsi"/>
        </w:rPr>
        <w:t>Ranka je osam godina bila član renomiranog hora Collegium Musicum pod rukovodstvom Darinke Matić Marović, gde je usavršavala interpretaciju zahtevnih horskih kompozicija, negujući preciznost, stilski izraz i zajedničku interpretaciju.</w:t>
      </w:r>
      <w:r w:rsidRPr="001428FF">
        <w:rPr>
          <w:rFonts w:asciiTheme="majorHAnsi" w:hAnsiTheme="majorHAnsi" w:cstheme="majorHAnsi"/>
        </w:rPr>
        <w:br/>
      </w:r>
      <w:r w:rsidRPr="001428FF">
        <w:rPr>
          <w:rFonts w:asciiTheme="majorHAnsi" w:hAnsiTheme="majorHAnsi" w:cstheme="majorHAnsi"/>
        </w:rPr>
        <w:br/>
      </w:r>
      <w:r w:rsidRPr="002E1966">
        <w:rPr>
          <w:rFonts w:asciiTheme="majorHAnsi" w:hAnsiTheme="majorHAnsi" w:cstheme="majorHAnsi"/>
          <w:lang w:val="sr-Latn-RS"/>
        </w:rPr>
        <w:t>Poseban segment njenog rada posvećen je deci sa posebnim potrebama</w:t>
      </w:r>
      <w:r w:rsidR="00741901" w:rsidRPr="002E1966">
        <w:rPr>
          <w:rFonts w:asciiTheme="majorHAnsi" w:hAnsiTheme="majorHAnsi" w:cstheme="majorHAnsi"/>
          <w:lang w:val="sr-Latn-RS"/>
        </w:rPr>
        <w:t xml:space="preserve">, </w:t>
      </w:r>
      <w:r w:rsidRPr="002E1966">
        <w:rPr>
          <w:rFonts w:asciiTheme="majorHAnsi" w:hAnsiTheme="majorHAnsi" w:cstheme="majorHAnsi"/>
          <w:lang w:val="sr-Latn-RS"/>
        </w:rPr>
        <w:t>pomažući integraciju</w:t>
      </w:r>
      <w:r w:rsidRPr="001428FF">
        <w:rPr>
          <w:rFonts w:asciiTheme="majorHAnsi" w:hAnsiTheme="majorHAnsi" w:cstheme="majorHAnsi"/>
        </w:rPr>
        <w:t xml:space="preserve"> </w:t>
      </w:r>
      <w:r w:rsidRPr="002E1966">
        <w:rPr>
          <w:rFonts w:asciiTheme="majorHAnsi" w:hAnsiTheme="majorHAnsi" w:cstheme="majorHAnsi"/>
          <w:lang w:val="sr-Latn-RS"/>
        </w:rPr>
        <w:lastRenderedPageBreak/>
        <w:t>ovih učenika u širu zajednicu.</w:t>
      </w:r>
      <w:r w:rsidRPr="001428FF">
        <w:rPr>
          <w:rFonts w:asciiTheme="majorHAnsi" w:hAnsiTheme="majorHAnsi" w:cstheme="majorHAnsi"/>
        </w:rPr>
        <w:br/>
      </w:r>
      <w:r w:rsidRPr="001428FF">
        <w:rPr>
          <w:rFonts w:asciiTheme="majorHAnsi" w:hAnsiTheme="majorHAnsi" w:cstheme="majorHAnsi"/>
        </w:rPr>
        <w:br/>
        <w:t>Autor je i klavirske zbirke „Rankina zbirka“, namenjene mladim pijanistima.</w:t>
      </w:r>
      <w:r w:rsidRPr="001428FF">
        <w:rPr>
          <w:rFonts w:asciiTheme="majorHAnsi" w:hAnsiTheme="majorHAnsi" w:cstheme="majorHAnsi"/>
        </w:rPr>
        <w:br/>
      </w:r>
      <w:r w:rsidRPr="001428FF">
        <w:rPr>
          <w:rFonts w:asciiTheme="majorHAnsi" w:hAnsiTheme="majorHAnsi" w:cstheme="majorHAnsi"/>
        </w:rPr>
        <w:br/>
        <w:t>Ranka Petrović koncertnu publiku uvek podseća da muzika ima snagu da oblikuje, podstakne i inspiriše – bez obzira na uzrast, znanje ili mogućnosti.</w:t>
      </w:r>
    </w:p>
    <w:sectPr w:rsidR="00534EF7" w:rsidRPr="001428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569869">
    <w:abstractNumId w:val="8"/>
  </w:num>
  <w:num w:numId="2" w16cid:durableId="1235310780">
    <w:abstractNumId w:val="6"/>
  </w:num>
  <w:num w:numId="3" w16cid:durableId="887884638">
    <w:abstractNumId w:val="5"/>
  </w:num>
  <w:num w:numId="4" w16cid:durableId="104273722">
    <w:abstractNumId w:val="4"/>
  </w:num>
  <w:num w:numId="5" w16cid:durableId="560362470">
    <w:abstractNumId w:val="7"/>
  </w:num>
  <w:num w:numId="6" w16cid:durableId="1442145378">
    <w:abstractNumId w:val="3"/>
  </w:num>
  <w:num w:numId="7" w16cid:durableId="1856462038">
    <w:abstractNumId w:val="2"/>
  </w:num>
  <w:num w:numId="8" w16cid:durableId="2131779205">
    <w:abstractNumId w:val="1"/>
  </w:num>
  <w:num w:numId="9" w16cid:durableId="194715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390"/>
    <w:rsid w:val="001428FF"/>
    <w:rsid w:val="0015074B"/>
    <w:rsid w:val="0029639D"/>
    <w:rsid w:val="002E1966"/>
    <w:rsid w:val="00324274"/>
    <w:rsid w:val="00326F90"/>
    <w:rsid w:val="0033342D"/>
    <w:rsid w:val="00534EF7"/>
    <w:rsid w:val="00741901"/>
    <w:rsid w:val="00AA1D8D"/>
    <w:rsid w:val="00AB3AD3"/>
    <w:rsid w:val="00B47730"/>
    <w:rsid w:val="00CB0664"/>
    <w:rsid w:val="00F92C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D73F1"/>
  <w14:defaultImageDpi w14:val="300"/>
  <w15:docId w15:val="{A6555E01-47FF-4686-A0D6-ADB3A54D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Boris Petrovic</cp:lastModifiedBy>
  <cp:revision>2</cp:revision>
  <dcterms:created xsi:type="dcterms:W3CDTF">2026-03-10T06:29:00Z</dcterms:created>
  <dcterms:modified xsi:type="dcterms:W3CDTF">2026-03-10T06:29:00Z</dcterms:modified>
  <cp:category/>
</cp:coreProperties>
</file>